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企业会计报表分析  服务外包企业战略决策的财务信息支持</w:t>
      </w:r>
    </w:p>
    <w:p>
      <w:r>
        <w:rPr>
          <w:rFonts w:ascii="宋体" w:hAnsi="宋体" w:eastAsia="宋体"/>
          <w:sz w:val="24"/>
        </w:rPr>
        <w:t>康健，唐欣，张柯贤等编著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企业会计报表分析  服务外包企业战略决策的财务信息支持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康健，唐欣，张柯贤等编著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本书出售、求购地址：https://www.jiaokey.com/book/detail/14285307.html</w:t>
      </w:r>
    </w:p>
    <w:p>
      <w:r>
        <w:t>更多相关图书推荐：https://www.jiaokey.com</w:t>
      </w:r>
    </w:p>
    <w:p>
      <w:r>
        <w:t>康健，唐欣，张柯贤等编著 其他作品：https://www.jiaokey.com/tag/康健，唐欣，张柯贤等编著.html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关键词搜索：https://www.jiaokey.com/tag/企业会计报表分析  服务外包企业战略决策的财务信息支持.html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