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中国商业银行信贷结构的政策动因、产出效应及优化机制研究</w:t>
      </w:r>
    </w:p>
    <w:p>
      <w:r>
        <w:rPr>
          <w:rFonts w:ascii="宋体" w:hAnsi="宋体" w:eastAsia="宋体"/>
          <w:sz w:val="24"/>
        </w:rPr>
        <w:t>袁庆禄著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中国商业银行信贷结构的政策动因、产出效应及优化机制研究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袁庆禄著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本书出售、求购地址：https://www.jiaokey.com/book/detail/14285294.html</w:t>
      </w:r>
    </w:p>
    <w:p>
      <w:r>
        <w:t>更多相关图书推荐：https://www.jiaokey.com</w:t>
      </w:r>
    </w:p>
    <w:p>
      <w:r>
        <w:t>袁庆禄著 其他作品：https://www.jiaokey.com/tag/袁庆禄著.html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关键词搜索：https://www.jiaokey.com/tag/中国商业银行信贷结构的政策动因、产出效应及优化机制研究.html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