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  核心考点及课后习题精讲</w:t>
      </w:r>
    </w:p>
    <w:p>
      <w:r>
        <w:t>作者：考研英语命题研究组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总页数：462</w:t>
      </w:r>
    </w:p>
    <w:p>
      <w:r>
        <w:t>更多请访问教客网: www.jiaokey.com</w:t>
      </w:r>
    </w:p>
    <w:p>
      <w:r>
        <w:t>罗宾斯《管理学》  核心考点及课后习题精讲 评论地址：https://www.jiaokey.com/book/detail/14285283.html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