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200种中药材商品电子交易规格等级标准</w:t>
      </w:r>
    </w:p>
    <w:p>
      <w:r>
        <w:rPr>
          <w:rFonts w:ascii="宋体" w:hAnsi="宋体" w:eastAsia="宋体"/>
          <w:sz w:val="24"/>
        </w:rPr>
        <w:t>龙兴超，郭宝林主编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200种中药材商品电子交易规格等级标准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龙兴超，郭宝林主编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本书出售、求购地址：https://www.jiaokey.com/book/detail/14285281.html</w:t>
      </w:r>
    </w:p>
    <w:p>
      <w:r>
        <w:t>更多相关图书推荐：https://www.jiaokey.com</w:t>
      </w:r>
    </w:p>
    <w:p>
      <w:r>
        <w:t>龙兴超，郭宝林主编 其他作品：https://www.jiaokey.com/tag/龙兴超，郭宝林主编.html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关键词搜索：https://www.jiaokey.com/tag/200种中药材商品电子交易规格等级标准.html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