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书名：我国制造企业环保技术创新研究  政府和市场协同驱动</w:t>
      </w:r>
    </w:p>
    <w:p>
      <w:r>
        <w:t>作者:陈力田著</w:t>
      </w:r>
    </w:p>
    <w:p>
      <w:r>
        <w:t>出版社:杭州：浙江工商大学出版社</w:t>
      </w:r>
    </w:p>
    <w:p>
      <w:r>
        <w:t>出版日期：2016.12</w:t>
      </w:r>
    </w:p>
    <w:p>
      <w:r>
        <w:t>总页数：169</w:t>
      </w:r>
    </w:p>
    <w:p>
      <w:r>
        <w:t>更多请访问教客网:www.jiaokey.com</w:t>
      </w:r>
    </w:p>
    <w:p>
      <w:r>
        <w:t>我国制造企业环保技术创新研究  政府和市场协同驱动评论地址：https://www.jiaokey.com/book/detail/14285274.html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