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书名：优秀编辑的四门必修课  一位资深总编的来信  1  增修纪念版</w:t>
      </w:r>
    </w:p>
    <w:p>
      <w:r>
        <w:t>作者：周浩正著</w:t>
      </w:r>
    </w:p>
    <w:p>
      <w:r>
        <w:t>出版社：北京：金城出版社</w:t>
      </w:r>
    </w:p>
    <w:p>
      <w:r>
        <w:t>出版日期：2017.09</w:t>
      </w:r>
    </w:p>
    <w:p>
      <w:r>
        <w:t>总页数：294</w:t>
      </w:r>
    </w:p>
    <w:p>
      <w:r>
        <w:t>更多请访问教客网: www.jiaokey.com</w:t>
      </w:r>
    </w:p>
    <w:p>
      <w:r>
        <w:t>优秀编辑的四门必修课  一位资深总编的来信  1  增修纪念版 评论地址：https://www.jiaokey.com/book/detail/14285260.html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