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农村闲置宅基地有偿退出与优化利用  基于四川省农地改革与探索的实践</w:t>
      </w:r>
    </w:p>
    <w:p>
      <w:r>
        <w:rPr>
          <w:rFonts w:ascii="宋体" w:hAnsi="宋体" w:eastAsia="宋体"/>
          <w:sz w:val="24"/>
        </w:rPr>
        <w:t>庄开明，彭亮，黄敏等著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农村闲置宅基地有偿退出与优化利用  基于四川省农地改革与探索的实践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庄开明，彭亮，黄敏等著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本书出售、求购地址：https://www.jiaokey.com/book/detail/14285251.html</w:t>
      </w:r>
    </w:p>
    <w:p>
      <w:r>
        <w:t>更多相关图书推荐：https://www.jiaokey.com</w:t>
      </w:r>
    </w:p>
    <w:p>
      <w:r>
        <w:t>庄开明，彭亮，黄敏等著 其他作品：https://www.jiaokey.com/tag/庄开明，彭亮，黄敏等著.html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关键词搜索：https://www.jiaokey.com/tag/农村闲置宅基地有偿退出与优化利用  基于四川省农地改革与探索的实践.html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