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书名：管理者都是表格控  你跟精英的距离，只差一套管理表格</w:t>
      </w:r>
    </w:p>
    <w:p>
      <w:r>
        <w:t>作者：任鑫苗著</w:t>
      </w:r>
    </w:p>
    <w:p>
      <w:r>
        <w:t>出版社：北京：金城出版社</w:t>
      </w:r>
    </w:p>
    <w:p>
      <w:r>
        <w:t>出版日期：2017.07</w:t>
      </w:r>
    </w:p>
    <w:p>
      <w:r>
        <w:t>总页数：277</w:t>
      </w:r>
    </w:p>
    <w:p>
      <w:r>
        <w:t>更多请访问教客网: www.jiaokey.com</w:t>
      </w:r>
    </w:p>
    <w:p>
      <w:r>
        <w:t>管理者都是表格控  你跟精英的距离，只差一套管理表格 评论地址：https://www.jiaokey.com/book/detail/14285233.html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