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高效记忆的技术</w:t>
      </w:r>
    </w:p>
    <w:p>
      <w:r>
        <w:rPr>
          <w:rFonts w:ascii="宋体" w:hAnsi="宋体" w:eastAsia="宋体"/>
          <w:sz w:val="24"/>
        </w:rPr>
        <w:t>覃雷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高效记忆的技术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9787518038909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学习与记忆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效记忆的技术》是一本可以让你在轻松阅读中改善和提高记忆水平的实用宝典。从作者覃雷的成长经历切入，深度剖析了一个从小学习不好，记性又差的“丑小鸭”是如何一步步成长为世界记忆大师的。他以亲身经历告诉读者人类大脑蕴含的无限可能，并以自己多年摸索总结出的一系列记忆技巧和方法揭开了“记忆术”的神秘面纱：记忆力与其他能力一样，是可以通过训练激发出来的，记忆力可以在反复的练习中不断发展提高。只要摸透了记忆的规律，掌握了科学的记忆方法，每个人的记忆力都可以有大的突破。书中还介绍了世界脑力锦标赛各个项目的规则、计分方法及答卷，附带记忆大师覃雷自己的全套编码和部分地点桩。此外，本书精心整理了记忆训练中较为常见的100多个问题的答案，为那些想要成为世界记忆大师的读者们送去了福音。</w:t>
      </w:r>
    </w:p>
    <w:p/>
    <w:p>
      <w:r>
        <w:t>本书出售、求购地址：https://www.jiaokey.com/book/detail/14285232.html</w:t>
      </w:r>
    </w:p>
    <w:p>
      <w:r>
        <w:t>更多学习与记忆图书推荐：https://www.jiaokey.com</w:t>
      </w:r>
    </w:p>
    <w:p>
      <w:r>
        <w:t>覃雷 其他作品：https://www.jiaokey.com/tag/覃雷.html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