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我为法律公正打官司</w:t>
      </w:r>
    </w:p>
    <w:p>
      <w:r>
        <w:rPr>
          <w:rFonts w:ascii="宋体" w:hAnsi="宋体" w:eastAsia="宋体"/>
          <w:sz w:val="24"/>
        </w:rPr>
        <w:t>郑雪倩，邓利强，高树宽主编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我为法律公正打官司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郑雪倩，邓利强，高树宽主编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诉讼-中国-基本知识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本书出售、求购地址：https://www.jiaokey.com/book/detail/14285229.html</w:t>
      </w:r>
    </w:p>
    <w:p>
      <w:r>
        <w:t>更多相关图书推荐：https://www.jiaokey.com</w:t>
      </w:r>
    </w:p>
    <w:p>
      <w:r>
        <w:t>郑雪倩，邓利强，高树宽主编 其他作品：https://www.jiaokey.com/tag/郑雪倩，邓利强，高树宽主编.html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关键词搜索：https://www.jiaokey.com/tag/诉讼-中国-基本知识.html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