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不被嘲笑的梦想是不值得去实现的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不被嘲笑的梦想是不值得去实现的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本书出售、求购地址：https://www.jiaokey.com/book/detail/14285223.html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关键词搜索：https://www.jiaokey.com/tag/不被嘲笑的梦想是不值得去实现的.html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