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改革进程中我国粮食补贴政策及实施效果研究</w:t>
      </w:r>
    </w:p>
    <w:p>
      <w:r>
        <w:rPr>
          <w:rFonts w:ascii="宋体" w:hAnsi="宋体" w:eastAsia="宋体"/>
          <w:sz w:val="24"/>
        </w:rPr>
        <w:t>王秀东，刘斌，费文俊，高忠敏著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改革进程中我国粮食补贴政策及实施效果研究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王秀东，刘斌，费文俊，高忠敏著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本书出售、求购地址：https://www.jiaokey.com/book/detail/14285179.html</w:t>
      </w:r>
    </w:p>
    <w:p>
      <w:r>
        <w:t>更多相关图书推荐：https://www.jiaokey.com</w:t>
      </w:r>
    </w:p>
    <w:p>
      <w:r>
        <w:t>王秀东，刘斌，费文俊，高忠敏著 其他作品：https://www.jiaokey.com/tag/王秀东，刘斌，费文俊，高忠敏著.html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关键词搜索：https://www.jiaokey.com/tag/改革进程中我国粮食补贴政策及实施效果研究.html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