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书名：零起点马上开口  看拼音说日语</w:t>
      </w:r>
    </w:p>
    <w:p>
      <w:r>
        <w:t>作者：鲁冠军，吴艳艳编著</w:t>
      </w:r>
    </w:p>
    <w:p>
      <w:r>
        <w:t>出版社：北京:中国宇航出版社,2017.08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零起点马上开口  看拼音说日语 评论地址：https://www.jiaokey.com/book/detail/14285176.html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