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岩溶峰丛洼地植被生态需水计算及案例解析</w:t>
      </w:r>
    </w:p>
    <w:p>
      <w:r>
        <w:rPr>
          <w:rFonts w:ascii="宋体" w:hAnsi="宋体" w:eastAsia="宋体"/>
          <w:sz w:val="24"/>
        </w:rPr>
        <w:t>吴卫熊，吴建强，何令祖，王敏，黄凯，谭娟等著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岩溶峰丛洼地植被生态需水计算及案例解析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吴卫熊，吴建强，何令祖，王敏，黄凯，谭娟等著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本书出售、求购地址：https://www.jiaokey.com/book/detail/14285166.html</w:t>
      </w:r>
    </w:p>
    <w:p>
      <w:r>
        <w:t>更多相关图书推荐：https://www.jiaokey.com</w:t>
      </w:r>
    </w:p>
    <w:p>
      <w:r>
        <w:t>吴卫熊，吴建强，何令祖，王敏，黄凯，谭娟等著 其他作品：https://www.jiaokey.com/tag/吴卫熊，吴建强，何令祖，王敏，黄凯，谭娟等著.html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关键词搜索：https://www.jiaokey.com/tag/岩溶峰丛洼地植被生态需水计算及案例解析.html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