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书名：北京名所览记</w:t>
      </w:r>
    </w:p>
    <w:p>
      <w:r>
        <w:t>作者：（日）胁川寿泉编著</w:t>
      </w:r>
    </w:p>
    <w:p>
      <w:r>
        <w:t>出版社：北京:知识产权出版社,2017.04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北京名所览记 评论地址：https://www.jiaokey.com/book/detail/14285163.html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