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依然惊奇  沃伦·本尼斯自传  珍藏版</w:t>
      </w:r>
    </w:p>
    <w:p>
      <w:r>
        <w:rPr>
          <w:rFonts w:ascii="宋体" w:hAnsi="宋体" w:eastAsia="宋体"/>
          <w:sz w:val="24"/>
        </w:rPr>
        <w:t>（美）沃伦·本尼斯（Warren Bennis），（美）帕翠卡·沃德·比尔德曼（Patricia Ward Biederman）著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依然惊奇  沃伦·本尼斯自传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（美）沃伦·本尼斯（Warren Bennis），（美）帕翠卡·沃德·比尔德曼（Patricia Ward Biederman）著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本书出售、求购地址：https://www.jiaokey.com/book/detail/14285156.html</w:t>
      </w:r>
    </w:p>
    <w:p>
      <w:r>
        <w:t>更多相关图书推荐：https://www.jiaokey.com</w:t>
      </w:r>
    </w:p>
    <w:p>
      <w:r>
        <w:t>（美）沃伦·本尼斯（Warren Bennis），（美）帕翠卡·沃德·比尔德曼（Patricia Ward Biederman）著 其他作品：https://www.jiaokey.com/tag/（美）沃伦·本尼斯（Warren Bennis），（美）帕翠卡·沃德·比尔德曼（Patricia Ward Biederman）著.html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关键词搜索：https://www.jiaokey.com/tag/依然惊奇  沃伦·本尼斯自传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