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郁达夫文学精品选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郁达夫文学精品选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本书出售、求购地址：https://www.jiaokey.com/book/detail/14285118.html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关键词搜索：https://www.jiaokey.com/tag/郁达夫文学精品选.html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