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书名：如何讲话有逻辑，怎样说服有效果</w:t>
      </w:r>
    </w:p>
    <w:p>
      <w:r>
        <w:t>作者：刘金来编</w:t>
      </w:r>
    </w:p>
    <w:p>
      <w:r>
        <w:t>出版社：北京：中国纺织出版社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如何讲话有逻辑，怎样说服有效果 评论地址：https://www.jiaokey.com/book/detail/14285108.html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