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山西省科技基础条件平台建设与发展规划研究</w:t>
      </w:r>
    </w:p>
    <w:p>
      <w:r>
        <w:rPr>
          <w:rFonts w:ascii="宋体" w:hAnsi="宋体" w:eastAsia="宋体"/>
          <w:sz w:val="24"/>
        </w:rPr>
        <w:t>张建英著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山西省科技基础条件平台建设与发展规划研究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本书出售、求购地址：https://www.jiaokey.com/book/detail/14285102.html</w:t>
      </w:r>
    </w:p>
    <w:p>
      <w:r>
        <w:t>更多相关图书推荐：https://www.jiaokey.com</w:t>
      </w:r>
    </w:p>
    <w:p>
      <w:r>
        <w:t>张建英著 其他作品：https://www.jiaokey.com/tag/张建英著.html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关键词搜索：https://www.jiaokey.com/tag/山西省科技基础条件平台建设与发展规划研究.html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