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书名：绅士谋国  美国缔造者</w:t>
      </w:r>
    </w:p>
    <w:p>
      <w:r>
        <w:t>作者：钱满素主编</w:t>
      </w:r>
    </w:p>
    <w:p>
      <w:r>
        <w:t>出版社：北京:东方出版社,2018.01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绅士谋国  美国缔造者 评论地址：https://www.jiaokey.com/book/detail/14285076.html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