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书名：世界名著好享读  第2辑  冰海惊魂  北极探险故事</w:t>
      </w:r>
    </w:p>
    <w:p>
      <w:r>
        <w:t>作者：（美）普雷斯科特·霍姆斯著</w:t>
      </w:r>
    </w:p>
    <w:p>
      <w:r>
        <w:t>出版社：北京:东方出版社,2017.11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世界名著好享读  第2辑  冰海惊魂  北极探险故事 评论地址：https://www.jiaokey.com/book/detail/14285050.html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