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农药安全使用百问百答</w:t>
      </w:r>
    </w:p>
    <w:p>
      <w:r>
        <w:rPr>
          <w:rFonts w:ascii="宋体" w:hAnsi="宋体" w:eastAsia="宋体"/>
          <w:sz w:val="24"/>
        </w:rPr>
        <w:t>石明旺，许光日主编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农药安全使用百问百答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石明旺，许光日主编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本书出售、求购地址：https://www.jiaokey.com/book/detail/14285047.html</w:t>
      </w:r>
    </w:p>
    <w:p>
      <w:r>
        <w:t>更多相关图书推荐：https://www.jiaokey.com</w:t>
      </w:r>
    </w:p>
    <w:p>
      <w:r>
        <w:t>石明旺，许光日主编 其他作品：https://www.jiaokey.com/tag/石明旺，许光日主编.html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关键词搜索：https://www.jiaokey.com/tag/农药安全使用百问百答.html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