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护理学基础见习指导  第2版</w:t>
      </w:r>
    </w:p>
    <w:p>
      <w:r>
        <w:rPr>
          <w:rFonts w:ascii="宋体" w:hAnsi="宋体" w:eastAsia="宋体"/>
          <w:sz w:val="24"/>
        </w:rPr>
        <w:t>谭玲玲，周艳玉，周红艳主编；何振华，张秀峰总主编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护理学基础见习指导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谭玲玲，周艳玉，周红艳主编；何振华，张秀峰总主编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本书出售、求购地址：https://www.jiaokey.com/book/detail/14285046.html</w:t>
      </w:r>
    </w:p>
    <w:p>
      <w:r>
        <w:t>更多相关图书推荐：https://www.jiaokey.com</w:t>
      </w:r>
    </w:p>
    <w:p>
      <w:r>
        <w:t>谭玲玲，周艳玉，周红艳主编；何振华，张秀峰总主编 其他作品：https://www.jiaokey.com/tag/谭玲玲，周艳玉，周红艳主编；何振华，张秀峰总主编.html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关键词搜索：https://www.jiaokey.com/tag/护理学基础见习指导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