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书名：双色图解焊接知识与技能  日本经典技能实战丛书  焊接图解</w:t>
      </w:r>
    </w:p>
    <w:p>
      <w:r>
        <w:t>作者：（日）苍井晃著</w:t>
      </w:r>
    </w:p>
    <w:p>
      <w:r>
        <w:t>出版社：北京：机械工业出版社</w:t>
      </w:r>
    </w:p>
    <w:p>
      <w:r>
        <w:t>出版日期：2017</w:t>
      </w:r>
    </w:p>
    <w:p>
      <w:r>
        <w:t>总页数：245</w:t>
      </w:r>
    </w:p>
    <w:p>
      <w:r>
        <w:t>更多请访问教客网: www.jiaokey.com</w:t>
      </w:r>
    </w:p>
    <w:p>
      <w:r>
        <w:t>双色图解焊接知识与技能  日本经典技能实战丛书  焊接图解 评论地址：https://www.jiaokey.com/book/detail/14285035.html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