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书名：焙烤食品加工技术手册</w:t>
      </w:r>
    </w:p>
    <w:p>
      <w:r>
        <w:t>作者：余美健</w:t>
      </w:r>
    </w:p>
    <w:p>
      <w:r>
        <w:t>出版社：北京:金盾出版社,2017.07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焙烤食品加工技术手册 评论地址：https://www.jiaokey.com/book/detail/14285029.html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