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最新中华人民共和国民法总则配套解读与实例</w:t>
      </w:r>
    </w:p>
    <w:p>
      <w:r>
        <w:rPr>
          <w:rFonts w:ascii="宋体" w:hAnsi="宋体" w:eastAsia="宋体"/>
          <w:sz w:val="24"/>
        </w:rPr>
        <w:t>岳业鹏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最新中华人民共和国民法总则配套解读与实例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岳业鹏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9787519712464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民法-总则-法律解释-中国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本书以民法总则条文解读为主线，在重点法条下增加相对应的法律、司法解释、司法政策的解读，以加深读者对主体法的理解。关联法规做索引，并选取贴近日常生活的典型纠纷，以案说法、以案析法。</w:t>
      </w:r>
    </w:p>
    <w:p/>
    <w:p>
      <w:r>
        <w:t>本书出售、求购地址：https://www.jiaokey.com/book/detail/14285012.html</w:t>
      </w:r>
    </w:p>
    <w:p>
      <w:r>
        <w:t>更多民法图书推荐：https://www.jiaokey.com</w:t>
      </w:r>
    </w:p>
    <w:p>
      <w:r>
        <w:t>岳业鹏 其他作品：https://www.jiaokey.com/tag/岳业鹏.html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关键词搜索：https://www.jiaokey.com/tag/民法-总则-法律解释-中国.html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