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民族地区文化创意产业的税收支持及绩效评价研究</w:t>
      </w:r>
    </w:p>
    <w:p>
      <w:r>
        <w:rPr>
          <w:rFonts w:ascii="宋体" w:hAnsi="宋体" w:eastAsia="宋体"/>
          <w:sz w:val="24"/>
        </w:rPr>
        <w:t>苏亚民著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民族地区文化创意产业的税收支持及绩效评价研究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本书出售、求购地址：https://www.jiaokey.com/book/detail/14285007.html</w:t>
      </w:r>
    </w:p>
    <w:p>
      <w:r>
        <w:t>更多相关图书推荐：https://www.jiaokey.com</w:t>
      </w:r>
    </w:p>
    <w:p>
      <w:r>
        <w:t>苏亚民著 其他作品：https://www.jiaokey.com/tag/苏亚民著.html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关键词搜索：https://www.jiaokey.com/tag/民族地区文化创意产业的税收支持及绩效评价研究.html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