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左传全鉴  珍藏版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左传全鉴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中国历史-春秋时代-编年体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本书出售、求购地址：https://www.jiaokey.com/book/detail/14284999.html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关键词搜索：https://www.jiaokey.com/tag/中国历史-春秋时代-编年体.html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