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基于转型目标的大型煤炭企业高管团队能力研究</w:t>
      </w:r>
    </w:p>
    <w:p>
      <w:r>
        <w:rPr>
          <w:rFonts w:ascii="宋体" w:hAnsi="宋体" w:eastAsia="宋体"/>
          <w:sz w:val="24"/>
        </w:rPr>
        <w:t>姜秀娟，侯贵生著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基于转型目标的大型煤炭企业高管团队能力研究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姜秀娟，侯贵生著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本书出售、求购地址：https://www.jiaokey.com/book/detail/14284997.html</w:t>
      </w:r>
    </w:p>
    <w:p>
      <w:r>
        <w:t>更多相关图书推荐：https://www.jiaokey.com</w:t>
      </w:r>
    </w:p>
    <w:p>
      <w:r>
        <w:t>姜秀娟，侯贵生著 其他作品：https://www.jiaokey.com/tag/姜秀娟，侯贵生著.html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关键词搜索：https://www.jiaokey.com/tag/基于转型目标的大型煤炭企业高管团队能力研究.html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