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书名：哈佛经典谈判术  纪念版</w:t>
      </w:r>
    </w:p>
    <w:p>
      <w:r>
        <w:t>作者：（美）迪帕克·马哈拉（Deepak Malhotra），（美）马克斯·巴泽曼（Max H.Bazerman）著</w:t>
      </w:r>
    </w:p>
    <w:p>
      <w:r>
        <w:t>出版社：北京联合出版公司,2017.05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哈佛经典谈判术  纪念版 评论地址：https://www.jiaokey.com/book/detail/14284996.html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