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项目采购与合同管理  第3版</w:t>
      </w:r>
    </w:p>
    <w:p>
      <w:r>
        <w:rPr>
          <w:rFonts w:ascii="宋体" w:hAnsi="宋体" w:eastAsia="宋体"/>
          <w:sz w:val="24"/>
        </w:rPr>
        <w:t>乌云娜，庞南生，张洪青，张桂芹编著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项目采购与合同管理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乌云娜，庞南生，张洪青，张桂芹编著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本书出售、求购地址：https://www.jiaokey.com/book/detail/14284985.html</w:t>
      </w:r>
    </w:p>
    <w:p>
      <w:r>
        <w:t>更多相关图书推荐：https://www.jiaokey.com</w:t>
      </w:r>
    </w:p>
    <w:p>
      <w:r>
        <w:t>乌云娜，庞南生，张洪青，张桂芹编著 其他作品：https://www.jiaokey.com/tag/乌云娜，庞南生，张洪青，张桂芹编著.html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关键词搜索：https://www.jiaokey.com/tag/项目采购与合同管理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