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国家“十二五”重点图书出版规划项目  南京大屠杀辞典  下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国家“十二五”重点图书出版规划项目  南京大屠杀辞典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本书出售、求购地址：https://www.jiaokey.com/book/detail/14284937.html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关键词搜索：https://www.jiaokey.com/tag/国家“十二五”重点图书出版规划项目  南京大屠杀辞典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