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当代中国戏剧家丛书  萍踪集  咏之剧作选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当代中国戏剧家丛书  萍踪集  咏之剧作选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本书出售、求购地址：https://www.jiaokey.com/book/detail/14284931.html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关键词搜索：https://www.jiaokey.com/tag/当代中国戏剧家丛书  萍踪集  咏之剧作选.html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