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灯光师入门  片场打光实战手册  插图第3版</w:t>
      </w:r>
    </w:p>
    <w:p>
      <w:r>
        <w:rPr>
          <w:rFonts w:ascii="宋体" w:hAnsi="宋体" w:eastAsia="宋体"/>
          <w:sz w:val="24"/>
        </w:rPr>
        <w:t>（美）查克·格隆曼，汤姆·勒图尔诺（Tom Letourneau）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灯光师入门  片场打光实战手册  插图第3版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（美）查克·格隆曼，汤姆·勒图尔诺（Tom Letourneau）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本书出售、求购地址：https://www.jiaokey.com/book/detail/14284898.html</w:t>
      </w:r>
    </w:p>
    <w:p>
      <w:r>
        <w:t>更多相关图书推荐：https://www.jiaokey.com</w:t>
      </w:r>
    </w:p>
    <w:p>
      <w:r>
        <w:t>（美）查克·格隆曼，汤姆·勒图尔诺（Tom Letourneau） 其他作品：https://www.jiaokey.com/tag/（美）查克·格隆曼，汤姆·勒图尔诺（Tom Letourneau）.html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关键词搜索：https://www.jiaokey.com/tag/灯光师入门  片场打光实战手册  插图第3版.html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