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现代广告策划  新媒体导向策略模式</w:t>
      </w:r>
    </w:p>
    <w:p>
      <w:r>
        <w:rPr>
          <w:rFonts w:ascii="宋体" w:hAnsi="宋体" w:eastAsia="宋体"/>
          <w:sz w:val="24"/>
        </w:rPr>
        <w:t>卫军英，顾杨丽著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现代广告策划  新媒体导向策略模式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卫军英，顾杨丽著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本书出售、求购地址：https://www.jiaokey.com/book/detail/14284893.html</w:t>
      </w:r>
    </w:p>
    <w:p>
      <w:r>
        <w:t>更多相关图书推荐：https://www.jiaokey.com</w:t>
      </w:r>
    </w:p>
    <w:p>
      <w:r>
        <w:t>卫军英，顾杨丽著 其他作品：https://www.jiaokey.com/tag/卫军英，顾杨丽著.html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关键词搜索：https://www.jiaokey.com/tag/现代广告策划  新媒体导向策略模式.html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