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书名：飞虎队  陈纳德和他的美国志愿者  1941-1942</w:t>
      </w:r>
    </w:p>
    <w:p>
      <w:r>
        <w:t>作者：丹尼尔·福特（Daniel Ford）</w:t>
      </w:r>
    </w:p>
    <w:p>
      <w:r>
        <w:t>出版社：北京联合出版公司,2017.08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飞虎队  陈纳德和他的美国志愿者  1941-1942 评论地址：https://www.jiaokey.com/book/detail/14284890.html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