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超越普特南试题  大学数学竞赛中的方法与技巧</w:t>
      </w:r>
    </w:p>
    <w:p>
      <w:r>
        <w:rPr>
          <w:rFonts w:ascii="宋体" w:hAnsi="宋体" w:eastAsia="宋体"/>
          <w:sz w:val="24"/>
        </w:rPr>
        <w:t>（美）勒兹万·吉尔卡，蒂图·安德烈埃斯库著；郑元禄译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超越普特南试题  大学数学竞赛中的方法与技巧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（美）勒兹万·吉尔卡，蒂图·安德烈埃斯库著；郑元禄译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本书出售、求购地址：https://www.jiaokey.com/book/detail/14284889.html</w:t>
      </w:r>
    </w:p>
    <w:p>
      <w:r>
        <w:t>更多相关图书推荐：https://www.jiaokey.com</w:t>
      </w:r>
    </w:p>
    <w:p>
      <w:r>
        <w:t>（美）勒兹万·吉尔卡，蒂图·安德烈埃斯库著；郑元禄译 其他作品：https://www.jiaokey.com/tag/（美）勒兹万·吉尔卡，蒂图·安德烈埃斯库著；郑元禄译.html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关键词搜索：https://www.jiaokey.com/tag/超越普特南试题  大学数学竞赛中的方法与技巧.html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