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自我的界限  1600-1900年的中国肖像画</w:t>
      </w:r>
    </w:p>
    <w:p>
      <w:r>
        <w:rPr>
          <w:rFonts w:ascii="宋体" w:hAnsi="宋体" w:eastAsia="宋体"/>
          <w:sz w:val="24"/>
        </w:rPr>
        <w:t>（美）文以诚著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自我的界限  1600-1900年的中国肖像画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（美）文以诚著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本书出售、求购地址：https://www.jiaokey.com/book/detail/14284868.html</w:t>
      </w:r>
    </w:p>
    <w:p>
      <w:r>
        <w:t>更多相关图书推荐：https://www.jiaokey.com</w:t>
      </w:r>
    </w:p>
    <w:p>
      <w:r>
        <w:t>（美）文以诚著 其他作品：https://www.jiaokey.com/tag/（美）文以诚著.html</w:t>
      </w:r>
    </w:p>
    <w:p>
      <w:r>
        <w:t>关键词搜索：https://www.jiaokey.com/tag/自我的界限  1600-1900年的中国肖像画.html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