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黄宾虹山水临古画谱  名家课徒稿临本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黄宾虹山水临古画谱  名家课徒稿临本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本书出售、求购地址：https://www.jiaokey.com/book/detail/14284857.html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关键词搜索：https://www.jiaokey.com/tag/黄宾虹山水临古画谱  名家课徒稿临本.html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