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书名：悠远的印记  长沙文物精品漫谈  4  漆木器  书画</w:t>
      </w:r>
    </w:p>
    <w:p>
      <w:r>
        <w:t>作者：夏建平主编</w:t>
      </w:r>
    </w:p>
    <w:p>
      <w:r>
        <w:t>出版社：长沙:岳麓书社,2015.11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悠远的印记  长沙文物精品漫谈  4  漆木器  书画 评论地址：https://www.jiaokey.com/book/detail/14284855.html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