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书名：史蜀君电影剧本集</w:t>
      </w:r>
    </w:p>
    <w:p>
      <w:r>
        <w:t>作者：严明邦著</w:t>
      </w:r>
    </w:p>
    <w:p>
      <w:r>
        <w:t>出版社：上海:东方出版中心,2017.08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史蜀君电影剧本集 评论地址：https://www.jiaokey.com/book/detail/14284850.html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