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平常心  整理烦乱心绪的93个诀窍  迎向从容的人生</w:t>
      </w:r>
    </w:p>
    <w:p>
      <w:r>
        <w:rPr>
          <w:rFonts w:ascii="宋体" w:hAnsi="宋体" w:eastAsia="宋体"/>
          <w:sz w:val="24"/>
        </w:rPr>
        <w:t>植西聪著；杨明绮译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平常心  整理烦乱心绪的93个诀窍  迎向从容的人生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植西聪著；杨明绮译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本书出售、求购地址：https://www.jiaokey.com/book/detail/14284846.html</w:t>
      </w:r>
    </w:p>
    <w:p>
      <w:r>
        <w:t>更多相关图书推荐：https://www.jiaokey.com</w:t>
      </w:r>
    </w:p>
    <w:p>
      <w:r>
        <w:t>植西聪著；杨明绮译 其他作品：https://www.jiaokey.com/tag/植西聪著；杨明绮译.html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关键词搜索：https://www.jiaokey.com/tag/平常心  整理烦乱心绪的93个诀窍  迎向从容的人生.html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