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大数据、小数据、无数据  网络世界的数据学术</w:t>
      </w:r>
    </w:p>
    <w:p>
      <w:r>
        <w:rPr>
          <w:rFonts w:ascii="宋体" w:hAnsi="宋体" w:eastAsia="宋体"/>
          <w:sz w:val="24"/>
        </w:rPr>
        <w:t>（美）克莉丝汀L.伯格曼（Christine L.Borgman）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大数据、小数据、无数据  网络世界的数据学术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（美）克莉丝汀L.伯格曼（Christine L.Borgman）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本书出售、求购地址：https://www.jiaokey.com/book/detail/14284843.html</w:t>
      </w:r>
    </w:p>
    <w:p>
      <w:r>
        <w:t>更多相关图书推荐：https://www.jiaokey.com</w:t>
      </w:r>
    </w:p>
    <w:p>
      <w:r>
        <w:t>（美）克莉丝汀L.伯格曼（Christine L.Borgman） 其他作品：https://www.jiaokey.com/tag/（美）克莉丝汀L.伯格曼（Christine L.Borgman）.html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关键词搜索：https://www.jiaokey.com/tag/大数据、小数据、无数据  网络世界的数据学术.html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