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化妆品质量分析检测实验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化妆品质量分析检测实验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本书出售、求购地址：https://www.jiaokey.com/book/detail/14284840.html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关键词搜索：https://www.jiaokey.com/tag/化妆品质量分析检测实验.html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