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第3版=International finance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第3版=International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本书出售、求购地址：https://www.jiaokey.com/book/detail/14284839.html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关键词搜索：https://www.jiaokey.com/tag/国际金融  第3版=International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