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创新应用管理  从个体入手提高组织创新效率</w:t>
      </w:r>
    </w:p>
    <w:p>
      <w:r>
        <w:rPr>
          <w:rFonts w:ascii="宋体" w:hAnsi="宋体" w:eastAsia="宋体"/>
          <w:sz w:val="24"/>
        </w:rPr>
        <w:t>（英）马杰哈瑞尔·塔鲁克德著；傅婧瑛译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创新应用管理  从个体入手提高组织创新效率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（英）马杰哈瑞尔·塔鲁克德著；傅婧瑛译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本书出售、求购地址：https://www.jiaokey.com/book/detail/14284828.html</w:t>
      </w:r>
    </w:p>
    <w:p>
      <w:r>
        <w:t>更多相关图书推荐：https://www.jiaokey.com</w:t>
      </w:r>
    </w:p>
    <w:p>
      <w:r>
        <w:t>（英）马杰哈瑞尔·塔鲁克德著；傅婧瑛译 其他作品：https://www.jiaokey.com/tag/（英）马杰哈瑞尔·塔鲁克德著；傅婧瑛译.html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关键词搜索：https://www.jiaokey.com/tag/创新应用管理  从个体入手提高组织创新效率.html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