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英国维多利亚末至爱德华时期文学中的殖民主体研究</w:t>
      </w:r>
    </w:p>
    <w:p>
      <w:r>
        <w:rPr>
          <w:rFonts w:ascii="宋体" w:hAnsi="宋体" w:eastAsia="宋体"/>
          <w:sz w:val="24"/>
        </w:rPr>
        <w:t>李长亭著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英国维多利亚末至爱德华时期文学中的殖民主体研究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本书出售、求购地址：https://www.jiaokey.com/book/detail/14284824.html</w:t>
      </w:r>
    </w:p>
    <w:p>
      <w:r>
        <w:t>更多相关图书推荐：https://www.jiaokey.com</w:t>
      </w:r>
    </w:p>
    <w:p>
      <w:r>
        <w:t>李长亭著 其他作品：https://www.jiaokey.com/tag/李长亭著.html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关键词搜索：https://www.jiaokey.com/tag/英国维多利亚末至爱德华时期文学中的殖民主体研究.html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