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鳄鱼骑士  剧本创作策略与生存之道</w:t>
      </w:r>
    </w:p>
    <w:p>
      <w:r>
        <w:rPr>
          <w:rFonts w:ascii="宋体" w:hAnsi="宋体" w:eastAsia="宋体"/>
          <w:sz w:val="24"/>
        </w:rPr>
        <w:t>（美）潘·丹萨姆（Pen Densham）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鳄鱼骑士  剧本创作策略与生存之道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（美）潘·丹萨姆（Pen Densham）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本书出售、求购地址：https://www.jiaokey.com/book/detail/14284816.html</w:t>
      </w:r>
    </w:p>
    <w:p>
      <w:r>
        <w:t>更多相关图书推荐：https://www.jiaokey.com</w:t>
      </w:r>
    </w:p>
    <w:p>
      <w:r>
        <w:t>（美）潘·丹萨姆（Pen Densham） 其他作品：https://www.jiaokey.com/tag/（美）潘·丹萨姆（Pen Densham）.html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关键词搜索：https://www.jiaokey.com/tag/鳄鱼骑士  剧本创作策略与生存之道.html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