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理性的胜利  改造中国军事思想的文化基因</w:t>
      </w:r>
    </w:p>
    <w:p>
      <w:r>
        <w:rPr>
          <w:rFonts w:ascii="宋体" w:hAnsi="宋体" w:eastAsia="宋体"/>
          <w:sz w:val="24"/>
        </w:rPr>
        <w:t>李相影，张力著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理性的胜利  改造中国军事思想的文化基因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李相影，张力著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本书出售、求购地址：https://www.jiaokey.com/book/detail/14284810.html</w:t>
      </w:r>
    </w:p>
    <w:p>
      <w:r>
        <w:t>更多相关图书推荐：https://www.jiaokey.com</w:t>
      </w:r>
    </w:p>
    <w:p>
      <w:r>
        <w:t>李相影，张力著 其他作品：https://www.jiaokey.com/tag/李相影，张力著.html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关键词搜索：https://www.jiaokey.com/tag/理性的胜利  改造中国军事思想的文化基因.html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