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书名：沃特豪斯与他的缪斯</w:t>
      </w:r>
    </w:p>
    <w:p>
      <w:r>
        <w:t>作者：方爰爰著</w:t>
      </w:r>
    </w:p>
    <w:p>
      <w:r>
        <w:t>出版社：上海:上海文化出版社,2017.01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沃特豪斯与他的缪斯 评论地址：https://www.jiaokey.com/book/detail/14284807.html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